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7930"/>
        </w:tabs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17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Сташенко Юрия Николаевича, </w:t>
      </w:r>
      <w:r>
        <w:rPr>
          <w:rStyle w:val="cat-UserDefinedgrp-2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.03.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Сташенко Ю.Н.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 п</w:t>
      </w:r>
      <w:r>
        <w:rPr>
          <w:rFonts w:ascii="Times New Roman" w:eastAsia="Times New Roman" w:hAnsi="Times New Roman" w:cs="Times New Roman"/>
          <w:sz w:val="28"/>
          <w:szCs w:val="28"/>
        </w:rPr>
        <w:t>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ходе 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UserDefinedgrp-29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причинил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телесные повреждения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нанес удар кулаком правой руки в область носа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чего </w:t>
      </w:r>
      <w:r>
        <w:rPr>
          <w:rStyle w:val="cat-UserDefinedgrp-29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испытал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физическую боль.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Сташенко Ю.Н.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дела, в судебное заседание не явился, дело просил рассмотреть в отсутствие.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гр.</w:t>
      </w:r>
      <w:r>
        <w:rPr>
          <w:rStyle w:val="cat-UserDefinedgrp-29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дело просил рассмотреть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Сташенко Ю.Н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гр.</w:t>
      </w:r>
      <w:r>
        <w:rPr>
          <w:rStyle w:val="cat-UserDefinedgrp-29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Сташенко Ю.Н.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10.03.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Сташенко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Ю.Н.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Style w:val="cat-UserDefinedgrp-30rplc-31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Сташенко </w:t>
      </w:r>
      <w:r>
        <w:rPr>
          <w:rFonts w:ascii="Times New Roman" w:eastAsia="Times New Roman" w:hAnsi="Times New Roman" w:cs="Times New Roman"/>
          <w:sz w:val="28"/>
          <w:szCs w:val="28"/>
        </w:rPr>
        <w:t>Ю.Н.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Сташенко </w:t>
      </w:r>
      <w:r>
        <w:rPr>
          <w:rFonts w:ascii="Times New Roman" w:eastAsia="Times New Roman" w:hAnsi="Times New Roman" w:cs="Times New Roman"/>
          <w:sz w:val="28"/>
          <w:szCs w:val="28"/>
        </w:rPr>
        <w:t>Ю.Н.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Сташенко Юрия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ч. 1,3 ст. 32.2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Сумма административного штрафа вносится или перечисляется лицом,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ХМАО-Югре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(Департамент административного обеспечения ХМАО-Югры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 ИНН 8601073664/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860101001, ОКТМО 71826000,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ОГРН 1238600002190,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счета получателя: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03100643000000018700,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72011601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063010101140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26061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наименование платежа 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 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8rplc-18">
    <w:name w:val="cat-UserDefined grp-28 rplc-18"/>
    <w:basedOn w:val="DefaultParagraphFont"/>
  </w:style>
  <w:style w:type="character" w:customStyle="1" w:styleId="cat-UserDefinedgrp-29rplc-20">
    <w:name w:val="cat-UserDefined grp-29 rplc-20"/>
    <w:basedOn w:val="DefaultParagraphFont"/>
  </w:style>
  <w:style w:type="character" w:customStyle="1" w:styleId="cat-UserDefinedgrp-29rplc-22">
    <w:name w:val="cat-UserDefined grp-29 rplc-22"/>
    <w:basedOn w:val="DefaultParagraphFont"/>
  </w:style>
  <w:style w:type="character" w:customStyle="1" w:styleId="cat-UserDefinedgrp-29rplc-24">
    <w:name w:val="cat-UserDefined grp-29 rplc-24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30rplc-31">
    <w:name w:val="cat-UserDefined grp-30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